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书名：苗族长篇叙事歌  阿蓉</w:t>
      </w:r>
    </w:p>
    <w:p>
      <w:r>
        <w:t>作者：杨远松，杨元龙，张雪梅主编</w:t>
      </w:r>
    </w:p>
    <w:p>
      <w:r>
        <w:t>出版社：北京:中国戏剧出版社,2012.12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苗族长篇叙事歌  阿蓉 评论地址：https://www.jiaokey.com/book/detail/13955113.html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