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书名：侗族文学资料  第2集  侗族叙事诗</w:t>
      </w:r>
    </w:p>
    <w:p>
      <w:r>
        <w:t>作者：贵州省民族事务委员会，贵州省民间文艺研究会编印；石宗庆记译；龙玉成意译</w:t>
      </w:r>
    </w:p>
    <w:p>
      <w:r>
        <w:t>出版社：</w:t>
      </w:r>
    </w:p>
    <w:p>
      <w:r>
        <w:t>出版日期：1985</w:t>
      </w:r>
    </w:p>
    <w:p>
      <w:r>
        <w:t>总页数：339</w:t>
      </w:r>
    </w:p>
    <w:p>
      <w:r>
        <w:t>更多请访问教客网: www.jiaokey.com</w:t>
      </w:r>
    </w:p>
    <w:p>
      <w:r>
        <w:t>侗族文学资料  第2集  侗族叙事诗 评论地址：https://www.jiaokey.com/book/detail/13955196.html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