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书名：侗族文学资料  第4集</w:t>
      </w:r>
    </w:p>
    <w:p>
      <w:r>
        <w:t>作者：贵州省民族事务委员会，贵州省民间文艺研究会编印；张人位，秋鸿等搜集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侗族文学资料  第4集 评论地址：https://www.jiaokey.com/book/detail/13955197.html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