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书名：古希腊悲剧喜剧全集  阿里斯托芬喜剧  上</w:t>
      </w:r>
    </w:p>
    <w:p>
      <w:r>
        <w:t>作者：（古希腊）埃斯库罗斯等著；张竹明，王焕生译</w:t>
      </w:r>
    </w:p>
    <w:p>
      <w:r>
        <w:t>出版社：南京:译林出版社,2015.09</w:t>
      </w:r>
    </w:p>
    <w:p>
      <w:r>
        <w:t>出版日期：</w:t>
      </w:r>
    </w:p>
    <w:p>
      <w:r>
        <w:t>总页数：753</w:t>
      </w:r>
    </w:p>
    <w:p>
      <w:r>
        <w:t>更多请访问教客网: www.jiaokey.com</w:t>
      </w:r>
    </w:p>
    <w:p>
      <w:r>
        <w:t>古希腊悲剧喜剧全集  阿里斯托芬喜剧  上 评论地址：https://www.jiaokey.com/book/detail/13956593.html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