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多源信息协同  城市和区域级大数据的应用与演进</w:t>
      </w:r>
    </w:p>
    <w:p>
      <w:r>
        <w:rPr>
          <w:rFonts w:ascii="宋体" w:hAnsi="宋体" w:eastAsia="宋体"/>
          <w:sz w:val="24"/>
        </w:rPr>
        <w:t>贾晓丰，梁郑丽，任锦鸾著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多源信息协同  城市和区域级大数据的应用与演进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贾晓丰，梁郑丽，任锦鸾著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本书出售、求购地址：https://www.jiaokey.com/book/detail/13956597.html</w:t>
      </w:r>
    </w:p>
    <w:p>
      <w:r>
        <w:t>更多相关图书推荐：https://www.jiaokey.com</w:t>
      </w:r>
    </w:p>
    <w:p>
      <w:r>
        <w:t>贾晓丰，梁郑丽，任锦鸾著 其他作品：https://www.jiaokey.com/tag/贾晓丰，梁郑丽，任锦鸾著.html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关键词搜索：https://www.jiaokey.com/tag/多源信息协同  城市和区域级大数据的应用与演进.html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