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书名：茅店月，板桥霜</w:t>
      </w:r>
    </w:p>
    <w:p>
      <w:r>
        <w:t>作者：姚文光著</w:t>
      </w:r>
    </w:p>
    <w:p>
      <w:r>
        <w:t>出版社：福州:海峡文艺出版社,2016.03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茅店月，板桥霜 评论地址：https://www.jiaokey.com/book/detail/13956622.html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