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书名：太原散文选  现当代卷</w:t>
      </w:r>
    </w:p>
    <w:p>
      <w:r>
        <w:t>作者：张体仁主编</w:t>
      </w:r>
    </w:p>
    <w:p>
      <w:r>
        <w:t>出版社：太原:北岳文艺出版社,2015.12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太原散文选  现当代卷 评论地址：https://www.jiaokey.com/book/detail/13956736.html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