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书名：麦肯锡精英最重视的55个高效能沟通习惯</w:t>
      </w:r>
    </w:p>
    <w:p>
      <w:r>
        <w:t>作者：欧阳宇倩著</w:t>
      </w:r>
    </w:p>
    <w:p>
      <w:r>
        <w:t>出版社：北京:群言出版社,2016.03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麦肯锡精英最重视的55个高效能沟通习惯 评论地址：https://www.jiaokey.com/book/detail/13956738.html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