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书名：优化交易  资金管理与风险控制</w:t>
      </w:r>
    </w:p>
    <w:p>
      <w:r>
        <w:t>作者：（澳）戴若·顾比著；王宜贺译</w:t>
      </w:r>
    </w:p>
    <w:p>
      <w:r>
        <w:t>出版社：广州:广东经济出版社,2016.03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优化交易  资金管理与风险控制 评论地址：https://www.jiaokey.com/book/detail/13956751.html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