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书名：成长是一场孤独的冒险</w:t>
      </w:r>
    </w:p>
    <w:p>
      <w:r>
        <w:t>作者：《读者  原创版》编辑部主编</w:t>
      </w:r>
    </w:p>
    <w:p>
      <w:r>
        <w:t>出版社：北京联合出版公司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成长是一场孤独的冒险 评论地址：https://www.jiaokey.com/book/detail/13956762.html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