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书名：少年福尔摩斯  5  毒蛇吻</w:t>
      </w:r>
    </w:p>
    <w:p>
      <w:r>
        <w:t>作者：（英）安德鲁·莱恩著；徐彬，李雨洁译</w:t>
      </w:r>
    </w:p>
    <w:p>
      <w:r>
        <w:t>出版社：南昌:二十一世纪出版社,2016.01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少年福尔摩斯  5  毒蛇吻 评论地址：https://www.jiaokey.com/book/detail/13956788.html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