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书名：道草  夏目漱石自传体小说</w:t>
      </w:r>
    </w:p>
    <w:p>
      <w:r>
        <w:t>作者：（日）夏目漱石著；李庆保译</w:t>
      </w:r>
    </w:p>
    <w:p>
      <w:r>
        <w:t>出版社：长春:时代文艺出版社,2016.05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道草  夏目漱石自传体小说 评论地址：https://www.jiaokey.com/book/detail/13956826.html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