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书名：只要一分钟</w:t>
      </w:r>
    </w:p>
    <w:p>
      <w:r>
        <w:t>作者：原田舞叶著；常婷译</w:t>
      </w:r>
    </w:p>
    <w:p>
      <w:r>
        <w:t>出版社：天津:百花文艺出版社,2016.03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只要一分钟 评论地址：https://www.jiaokey.com/book/detail/13956957.html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