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书名：第八日的蝉</w:t>
      </w:r>
    </w:p>
    <w:p>
      <w:r>
        <w:t>作者：（日）角田光代著；刘子倩译</w:t>
      </w:r>
    </w:p>
    <w:p>
      <w:r>
        <w:t>出版社：长沙:湖南文艺出版社,2016.03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第八日的蝉 评论地址：https://www.jiaokey.com/book/detail/13956968.html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