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书名：犯罪被害人十五讲</w:t>
      </w:r>
    </w:p>
    <w:p>
      <w:r>
        <w:t>作者：骆群著</w:t>
      </w:r>
    </w:p>
    <w:p>
      <w:r>
        <w:t>出版社：北京:中国法制出版社,2016.03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犯罪被害人十五讲 评论地址：https://www.jiaokey.com/book/detail/13957025.html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