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书名：我焦虑得头发都掉了</w:t>
      </w:r>
    </w:p>
    <w:p>
      <w:r>
        <w:t>作者：（美）罗伯特·L. 莱希（Robert L. Leahy）著</w:t>
      </w:r>
    </w:p>
    <w:p>
      <w:r>
        <w:t>出版社：北京:中国友谊出版公司,2016.03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我焦虑得头发都掉了 评论地址：https://www.jiaokey.com/book/detail/13957045.html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