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书名：蒜头的世界  成长的烦恼  彩图版</w:t>
      </w:r>
    </w:p>
    <w:p>
      <w:r>
        <w:t>作者：袁敏著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蒜头的世界  成长的烦恼  彩图版 评论地址：https://www.jiaokey.com/book/detail/13957118.html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