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书名：糟糕的数据  非洲发展数据的误导性及对策研究</w:t>
      </w:r>
    </w:p>
    <w:p>
      <w:r>
        <w:t>作者：（英）莫顿·杰尔文著；于超译</w:t>
      </w:r>
    </w:p>
    <w:p>
      <w:r>
        <w:t>出版社：武汉：湖北科学技术出版社</w:t>
      </w:r>
    </w:p>
    <w:p>
      <w:r>
        <w:t>出版日期：2016</w:t>
      </w:r>
    </w:p>
    <w:p>
      <w:r>
        <w:t>总页数：210</w:t>
      </w:r>
    </w:p>
    <w:p>
      <w:r>
        <w:t>更多请访问教客网: www.jiaokey.com</w:t>
      </w:r>
    </w:p>
    <w:p>
      <w:r>
        <w:t>糟糕的数据  非洲发展数据的误导性及对策研究 评论地址：https://www.jiaokey.com/book/detail/13957129.html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