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书名：南阳青年作家丛书  试问闲愁都几许</w:t>
      </w:r>
    </w:p>
    <w:p>
      <w:r>
        <w:t>作者：马萌著</w:t>
      </w:r>
    </w:p>
    <w:p>
      <w:r>
        <w:t>出版社：郑州:大象出版社,2016.02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南阳青年作家丛书  试问闲愁都几许 评论地址：https://www.jiaokey.com/book/detail/13957134.html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