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书名：杨升庵传奇</w:t>
      </w:r>
    </w:p>
    <w:p>
      <w:r>
        <w:t>作者：刘先觉著</w:t>
      </w:r>
    </w:p>
    <w:p>
      <w:r>
        <w:t>出版社：四川巴蜀书社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杨升庵传奇 评论地址：https://www.jiaokey.com/book/detail/13957190.html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