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书名：老龄化背景下的休闲行为研究</w:t>
      </w:r>
    </w:p>
    <w:p>
      <w:r>
        <w:t>作者：李享等著</w:t>
      </w:r>
    </w:p>
    <w:p>
      <w:r>
        <w:t>出版社：北京：中国旅游出版社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老龄化背景下的休闲行为研究 评论地址：https://www.jiaokey.com/book/detail/13957313.html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