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书名：创意手工印花实验室  手工印花艺术案例与技法</w:t>
      </w:r>
    </w:p>
    <w:p>
      <w:r>
        <w:t>作者：（英）凡妮莎·慕西著；余相宜译</w:t>
      </w:r>
    </w:p>
    <w:p>
      <w:r>
        <w:t>出版社：上海:上海人民美术出版社,2016.01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创意手工印花实验室  手工印花艺术案例与技法 评论地址：https://www.jiaokey.com/book/detail/13957592.html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