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书名：炭条与粉彩条素描表现技法</w:t>
      </w:r>
    </w:p>
    <w:p>
      <w:r>
        <w:t>作者：西班牙派拉蒙专业团队编著</w:t>
      </w:r>
    </w:p>
    <w:p>
      <w:r>
        <w:t>出版社：上海:上海人民美术出版社,2016.01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炭条与粉彩条素描表现技法 评论地址：https://www.jiaokey.com/book/detail/13957593.html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