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书名：东方岩彩创作工坊  董云霞</w:t>
      </w:r>
    </w:p>
    <w:p>
      <w:r>
        <w:t>作者：茹峰主编</w:t>
      </w:r>
    </w:p>
    <w:p>
      <w:r>
        <w:t>出版社：北京:北京美术摄影出版社,2008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东方岩彩创作工坊  董云霞 评论地址：https://www.jiaokey.com/book/detail/13957611.html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