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书名：东方幻境  带你领略神奇中国艺术的涂色书</w:t>
      </w:r>
    </w:p>
    <w:p>
      <w:r>
        <w:t>作者：陈伟，杨静编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总页数：92</w:t>
      </w:r>
    </w:p>
    <w:p>
      <w:r>
        <w:t>更多请访问教客网: www.jiaokey.com</w:t>
      </w:r>
    </w:p>
    <w:p>
      <w:r>
        <w:t>东方幻境  带你领略神奇中国艺术的涂色书 评论地址：https://www.jiaokey.com/book/detail/13957614.html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