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药王庙  安国天下第一药市传奇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药王庙  安国天下第一药市传奇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本书出售、求购地址：https://www.jiaokey.com/book/detail/13957771.html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关键词搜索：https://www.jiaokey.com/tag/药王庙  安国天下第一药市传奇.html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