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书名：水利水电工程施工技术全书  第3卷  混凝土工程  第1册  混凝土工程施工规划</w:t>
      </w:r>
    </w:p>
    <w:p>
      <w:r>
        <w:t>作者：席浩，李克信等编</w:t>
      </w:r>
    </w:p>
    <w:p>
      <w:r>
        <w:t>出版社：北京：中国水利水电出版社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水利水电工程施工技术全书  第3卷  混凝土工程  第1册  混凝土工程施工规划 评论地址：https://www.jiaokey.com/book/detail/13957805.html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