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书名：傩乡文学作品选</w:t>
      </w:r>
    </w:p>
    <w:p>
      <w:r>
        <w:t>作者：德江县文化馆编</w:t>
      </w:r>
    </w:p>
    <w:p>
      <w:r>
        <w:t>出版社：北京:大众文艺出版社,2009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傩乡文学作品选 评论地址：https://www.jiaokey.com/book/detail/13958120.html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