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书名：互联网金融发展模式和风险防范</w:t>
      </w:r>
    </w:p>
    <w:p>
      <w:r>
        <w:t>作者：鲁小兰著</w:t>
      </w:r>
    </w:p>
    <w:p>
      <w:r>
        <w:t>出版社：广州:中山大学出版社,2015.12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互联网金融发展模式和风险防范 评论地址：https://www.jiaokey.com/book/detail/13958681.html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