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书名：走近文化孝感</w:t>
      </w:r>
    </w:p>
    <w:p>
      <w:r>
        <w:t>作者：胡雪城主编；管淳执行主编</w:t>
      </w:r>
    </w:p>
    <w:p>
      <w:r>
        <w:t>出版社：武汉:武汉出版社,2015.10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走近文化孝感 评论地址：https://www.jiaokey.com/book/detail/13958949.html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