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书名：一股定乾坤  股市实战技法精华</w:t>
      </w:r>
    </w:p>
    <w:p>
      <w:r>
        <w:t>作者：黄琳，景晓东编</w:t>
      </w:r>
    </w:p>
    <w:p>
      <w:r>
        <w:t>出版社：广州：广东经济出版社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一股定乾坤  股市实战技法精华 评论地址：https://www.jiaokey.com/book/detail/13959071.html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