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书名：林海音奶奶的80个伊索寓言</w:t>
      </w:r>
    </w:p>
    <w:p>
      <w:r>
        <w:t>作者：林海音著；贝果绘</w:t>
      </w:r>
    </w:p>
    <w:p>
      <w:r>
        <w:t>出版社：福州：福建少年儿童出版社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林海音奶奶的80个伊索寓言 评论地址：https://www.jiaokey.com/book/detail/13959105.html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