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书名：留下静的鸟儿</w:t>
      </w:r>
    </w:p>
    <w:p>
      <w:r>
        <w:t>作者：（日）片山恭一</w:t>
      </w:r>
    </w:p>
    <w:p>
      <w:r>
        <w:t>出版社：青岛:青岛出版社,2016.01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留下静的鸟儿 评论地址：https://www.jiaokey.com/book/detail/13959107.html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