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书名：华商淘金莫斯科  一个迁移群体的跨国生存行动</w:t>
      </w:r>
    </w:p>
    <w:p>
      <w:r>
        <w:t>作者：于涛著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总页数：273</w:t>
      </w:r>
    </w:p>
    <w:p>
      <w:r>
        <w:t>更多请访问教客网: www.jiaokey.com</w:t>
      </w:r>
    </w:p>
    <w:p>
      <w:r>
        <w:t>华商淘金莫斯科  一个迁移群体的跨国生存行动 评论地址：https://www.jiaokey.com/book/detail/13959121.html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