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书名：南开经济研究所“经济学中国化”研究  1927-1949年</w:t>
      </w:r>
    </w:p>
    <w:p>
      <w:r>
        <w:t>作者：易仲芳著</w:t>
      </w:r>
    </w:p>
    <w:p>
      <w:r>
        <w:t>出版社：武汉:华中师范大学出版社,2015.12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南开经济研究所“经济学中国化”研究  1927-1949年 评论地址：https://www.jiaokey.com/book/detail/13959151.html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