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全译典藏版</w:t>
      </w:r>
    </w:p>
    <w:p>
      <w:r>
        <w:t>作者：（法）马尔扎克著；管筱明译</w:t>
      </w:r>
    </w:p>
    <w:p>
      <w:r>
        <w:t>出版社：北京：商务印书馆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欧也妮·葛朗台  全译典藏版 评论地址：https://www.jiaokey.com/book/detail/13959231.html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