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书名：走进中国文化  汉英对照</w:t>
      </w:r>
    </w:p>
    <w:p>
      <w:r>
        <w:t>作者：黄兴亚，孙永林，周青主编；段忠玉，冯寒英，黄莺，刘丹丹，展淑卿，赵少钦副主编</w:t>
      </w:r>
    </w:p>
    <w:p>
      <w:r>
        <w:t>出版社：昆明：云南大学出版社</w:t>
      </w:r>
    </w:p>
    <w:p>
      <w:r>
        <w:t>出版日期：2015.06</w:t>
      </w:r>
    </w:p>
    <w:p>
      <w:r>
        <w:t>总页数：307</w:t>
      </w:r>
    </w:p>
    <w:p>
      <w:r>
        <w:t>更多请访问教客网: www.jiaokey.com</w:t>
      </w:r>
    </w:p>
    <w:p>
      <w:r>
        <w:t>走进中国文化  汉英对照 评论地址：https://www.jiaokey.com/book/detail/13959280.html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