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书名：她的眼泪使用法</w:t>
      </w:r>
    </w:p>
    <w:p>
      <w:r>
        <w:t>作者：（韩）千云宁著；张纬译</w:t>
      </w:r>
    </w:p>
    <w:p>
      <w:r>
        <w:t>出版社：武汉:华中科技大学出版社,2016.03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她的眼泪使用法 评论地址：https://www.jiaokey.com/book/detail/13959304.html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