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书名：用心看世界  原来黑暗这么明亮  大字版</w:t>
      </w:r>
    </w:p>
    <w:p>
      <w:r>
        <w:t>作者：台湾财团法人爱盲基金会编；倪汝枋撰文</w:t>
      </w:r>
    </w:p>
    <w:p>
      <w:r>
        <w:t>出版社：北京:中国盲文出版社,2015.12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用心看世界  原来黑暗这么明亮  大字版 评论地址：https://www.jiaokey.com/book/detail/13959461.html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