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书名：发光体3号  亲历中国当代艺术现场</w:t>
      </w:r>
    </w:p>
    <w:p>
      <w:r>
        <w:t>作者：（英）凯伦·史密斯著；徐江玲译</w:t>
      </w:r>
    </w:p>
    <w:p>
      <w:r>
        <w:t>出版社：世界图书北京出版公司,2015.09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发光体3号  亲历中国当代艺术现场 评论地址：https://www.jiaokey.com/book/detail/13959526.html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