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书名：职场菜鸟44个第一次</w:t>
      </w:r>
    </w:p>
    <w:p>
      <w:r>
        <w:t>作者：陈鹏编</w:t>
      </w:r>
    </w:p>
    <w:p>
      <w:r>
        <w:t>出版社：广州：广东经济出版社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职场菜鸟44个第一次 评论地址：https://www.jiaokey.com/book/detail/13959527.html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