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书名：重读宋徽宗  中国帝王史上极具才华的艺术天才</w:t>
      </w:r>
    </w:p>
    <w:p>
      <w:r>
        <w:t>作者：武庆新编</w:t>
      </w:r>
    </w:p>
    <w:p>
      <w:r>
        <w:t>出版社：北京:中国商业出版社,2016.03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重读宋徽宗  中国帝王史上极具才华的艺术天才 评论地址：https://www.jiaokey.com/book/detail/13959540.html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