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书名：少年快乐足球  太极无影脚  2</w:t>
      </w:r>
    </w:p>
    <w:p>
      <w:r>
        <w:t>作者：刘力豪，（澳）NAIYO著</w:t>
      </w:r>
    </w:p>
    <w:p>
      <w:r>
        <w:t>出版社：北京：朝华出版社</w:t>
      </w:r>
    </w:p>
    <w:p>
      <w:r>
        <w:t>出版日期：2016.04</w:t>
      </w:r>
    </w:p>
    <w:p>
      <w:r>
        <w:t>总页数：92</w:t>
      </w:r>
    </w:p>
    <w:p>
      <w:r>
        <w:t>更多请访问教客网: www.jiaokey.com</w:t>
      </w:r>
    </w:p>
    <w:p>
      <w:r>
        <w:t>少年快乐足球  太极无影脚  2 评论地址：https://www.jiaokey.com/book/detail/13959566.html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