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书名：关于马基雅维里的思考</w:t>
      </w:r>
    </w:p>
    <w:p>
      <w:r>
        <w:t>作者：（美国）列奥·施特劳斯著；申彤译</w:t>
      </w:r>
    </w:p>
    <w:p>
      <w:r>
        <w:t>出版社：南京:译林出版社,2016.02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关于马基雅维里的思考 评论地址：https://www.jiaokey.com/book/detail/13959599.html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