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如何定义、评估和改变学校文化</w:t>
      </w:r>
    </w:p>
    <w:p>
      <w:r>
        <w:rPr>
          <w:rFonts w:ascii="宋体" w:hAnsi="宋体" w:eastAsia="宋体"/>
          <w:sz w:val="24"/>
        </w:rPr>
        <w:t>（美）托德·威特克尔（Todd Whitaker），（美）史蒂夫·格鲁奈特（Steve Gruenert）著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如何定义、评估和改变学校文化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（美）托德·威特克尔（Todd Whitaker），（美）史蒂夫·格鲁奈特（Steve Gruenert）著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本书出售、求购地址：https://www.jiaokey.com/book/detail/13959633.html</w:t>
      </w:r>
    </w:p>
    <w:p>
      <w:r>
        <w:t>更多相关图书推荐：https://www.jiaokey.com</w:t>
      </w:r>
    </w:p>
    <w:p>
      <w:r>
        <w:t>（美）托德·威特克尔（Todd Whitaker），（美）史蒂夫·格鲁奈特（Steve Gruenert）著 其他作品：https://www.jiaokey.com/tag/（美）托德·威特克尔（Todd Whitaker），（美）史蒂夫·格鲁奈特（Steve Gruenert）著.html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关键词搜索：https://www.jiaokey.com/tag/如何定义、评估和改变学校文化.html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