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  21  夺命的结晶  小学生版</w:t>
      </w:r>
    </w:p>
    <w:p>
      <w:r>
        <w:rPr>
          <w:rFonts w:ascii="宋体" w:hAnsi="宋体" w:eastAsia="宋体"/>
          <w:sz w:val="24"/>
        </w:rPr>
        <w:t>厉河著；余远锽绘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9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  21  夺命的结晶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厉河著；余远锽绘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武汉:湖北教育出版社,2016.06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本书出售、求购地址：https://www.jiaokey.com/book/detail/13959636.html</w:t>
      </w:r>
    </w:p>
    <w:p>
      <w:r>
        <w:t>更多相关图书推荐：https://www.jiaokey.com</w:t>
      </w:r>
    </w:p>
    <w:p>
      <w:r>
        <w:t>厉河著；余远锽绘 其他作品：https://www.jiaokey.com/tag/厉河著；余远锽绘.html</w:t>
      </w:r>
    </w:p>
    <w:p>
      <w:r>
        <w:t>武汉:湖北教育出版社,2016.06 出版图书：https://www.jiaokey.com/tag/武汉:湖北教育出版社,2016.06.html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