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书名：那些年那些事  一个农民的记忆</w:t>
      </w:r>
    </w:p>
    <w:p>
      <w:r>
        <w:t>作者：昱量著</w:t>
      </w:r>
    </w:p>
    <w:p>
      <w:r>
        <w:t>出版社：北京:海潮出版社,2014.01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那些年那些事  一个农民的记忆 评论地址：https://www.jiaokey.com/book/detail/13959746.html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