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书名：很老很灵的老偏方</w:t>
      </w:r>
    </w:p>
    <w:p>
      <w:r>
        <w:t>作者：《中国家庭养生保健书库》编委会编</w:t>
      </w:r>
    </w:p>
    <w:p>
      <w:r>
        <w:t>出版社：上海:上海科学普及出版社,2015.05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很老很灵的老偏方 评论地址：https://www.jiaokey.com/book/detail/13959782.html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