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书名：象牙塔内的喧哗与骚动  英美学院派小说研究</w:t>
      </w:r>
    </w:p>
    <w:p>
      <w:r>
        <w:t>作者：张荣升，丁威，王春艳著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总页数：269</w:t>
      </w:r>
    </w:p>
    <w:p>
      <w:r>
        <w:t>更多请访问教客网: www.jiaokey.com</w:t>
      </w:r>
    </w:p>
    <w:p>
      <w:r>
        <w:t>象牙塔内的喧哗与骚动  英美学院派小说研究 评论地址：https://www.jiaokey.com/book/detail/13959823.html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