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书名：博望  乙未卷  第1辑</w:t>
      </w:r>
    </w:p>
    <w:p>
      <w:r>
        <w:t>作者：周群，宋登科主编</w:t>
      </w:r>
    </w:p>
    <w:p>
      <w:r>
        <w:t>出版社：北京：线装书局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博望  乙未卷  第1辑 评论地址：https://www.jiaokey.com/book/detail/13959877.html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